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486a6" w14:textId="45486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29 желтоқсандағы № 106 "Жітіқара ауданы Большевик ауылдық округінің 2022-2024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2022 жылғы 11 наурыздағы № 148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Жітіқара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2021 жылғы 29 желтоқсандағы № 106 "Жітіқара ауданы Большевик ауылдық округінің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Большевик ауылдық округінің 2022-2024 жылдарға арналған бюджеті тиісінше 1, 2 және 3-қосымшаларға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33 080,0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1 459,0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31 621,0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33 602,2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-522,2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522,2 мың теңге.";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Большевик ауылдық округінің 2022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