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7dd" w14:textId="d5a6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79 "Қостанай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28 қаңтардағы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2022-2024 жылдарға арналған бюджеті туралы" 2021 жылғы 24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70288333,0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44266862,0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93661,0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7275245,0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18652565,0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75421252,8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276199,0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2488788,0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- 7345508,8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7345508,8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қаланың жергілікті атқарушы органының резерві 1032715,0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 ____________ А. Утебаев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-7345508,8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