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dcc8" w14:textId="57cd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2022 жылғы 11 қаңтардағы № 12/122 "2022 - 2024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2022 жылғы 27 сәуірдегі № 15/148 шешімі</w:t>
      </w:r>
    </w:p>
    <w:p>
      <w:pPr>
        <w:spacing w:after="0"/>
        <w:ind w:left="0"/>
        <w:jc w:val="both"/>
      </w:pPr>
      <w:bookmarkStart w:name="z0" w:id="0"/>
      <w:r>
        <w:rPr>
          <w:rFonts w:ascii="Times New Roman"/>
          <w:b w:val="false"/>
          <w:i w:val="false"/>
          <w:color w:val="000000"/>
          <w:sz w:val="28"/>
        </w:rPr>
        <w:t>
      Қарақия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"2022-2024 жылдарға арналған ауылдардың, ауылдық округтердің бюджеттері туралы" Қарақия аудандық мәслихатының 2022 жылғы 11 қаңтардағы </w:t>
      </w:r>
      <w:r>
        <w:rPr>
          <w:rFonts w:ascii="Times New Roman"/>
          <w:b w:val="false"/>
          <w:i w:val="false"/>
          <w:color w:val="000000"/>
          <w:sz w:val="28"/>
        </w:rPr>
        <w:t>№ 12/122</w:t>
      </w:r>
      <w:r>
        <w:rPr>
          <w:rFonts w:ascii="Times New Roman"/>
          <w:b w:val="false"/>
          <w:i w:val="false"/>
          <w:color w:val="000000"/>
          <w:sz w:val="28"/>
        </w:rPr>
        <w:t xml:space="preserve"> шешіміне (нормативтік құқықтық актілерді мемлекеттік тіркеу Тізілімінде № 163686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2022-2024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2022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744 554,8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191 831,0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2 754,0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трансферттердің түсімдері бойынша - 549 969,8 мың теңге;</w:t>
      </w:r>
    </w:p>
    <w:bookmarkEnd w:id="7"/>
    <w:bookmarkStart w:name="z9" w:id="8"/>
    <w:p>
      <w:pPr>
        <w:spacing w:after="0"/>
        <w:ind w:left="0"/>
        <w:jc w:val="both"/>
      </w:pPr>
      <w:r>
        <w:rPr>
          <w:rFonts w:ascii="Times New Roman"/>
          <w:b w:val="false"/>
          <w:i w:val="false"/>
          <w:color w:val="000000"/>
          <w:sz w:val="28"/>
        </w:rPr>
        <w:t>
      2) шығындар - 750 867,0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6 312,2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6 312,2 мың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6 312,2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xml:space="preserve">
      "2. 2022 жылға арналған аудандық бюджеттен ауылдар мен ауылдық округтердің бюджеттеріне 518 323,8 мың теңге сомасында субвенция бөлінгені ескерілсін, оның ішінде: </w:t>
      </w:r>
    </w:p>
    <w:bookmarkEnd w:id="20"/>
    <w:bookmarkStart w:name="z23" w:id="21"/>
    <w:p>
      <w:pPr>
        <w:spacing w:after="0"/>
        <w:ind w:left="0"/>
        <w:jc w:val="both"/>
      </w:pPr>
      <w:r>
        <w:rPr>
          <w:rFonts w:ascii="Times New Roman"/>
          <w:b w:val="false"/>
          <w:i w:val="false"/>
          <w:color w:val="000000"/>
          <w:sz w:val="28"/>
        </w:rPr>
        <w:t>
      Болашақ ауылдық округі – 45 255,5 мың теңге;</w:t>
      </w:r>
    </w:p>
    <w:bookmarkEnd w:id="21"/>
    <w:bookmarkStart w:name="z24" w:id="22"/>
    <w:p>
      <w:pPr>
        <w:spacing w:after="0"/>
        <w:ind w:left="0"/>
        <w:jc w:val="both"/>
      </w:pPr>
      <w:r>
        <w:rPr>
          <w:rFonts w:ascii="Times New Roman"/>
          <w:b w:val="false"/>
          <w:i w:val="false"/>
          <w:color w:val="000000"/>
          <w:sz w:val="28"/>
        </w:rPr>
        <w:t>
      Бостан ауылдық округі – 46 310,2 мың теңге;</w:t>
      </w:r>
    </w:p>
    <w:bookmarkEnd w:id="22"/>
    <w:bookmarkStart w:name="z25" w:id="23"/>
    <w:p>
      <w:pPr>
        <w:spacing w:after="0"/>
        <w:ind w:left="0"/>
        <w:jc w:val="both"/>
      </w:pPr>
      <w:r>
        <w:rPr>
          <w:rFonts w:ascii="Times New Roman"/>
          <w:b w:val="false"/>
          <w:i w:val="false"/>
          <w:color w:val="000000"/>
          <w:sz w:val="28"/>
        </w:rPr>
        <w:t>
      Жетібай ауылы – 91 082,3 мың теңге;</w:t>
      </w:r>
    </w:p>
    <w:bookmarkEnd w:id="23"/>
    <w:bookmarkStart w:name="z26" w:id="24"/>
    <w:p>
      <w:pPr>
        <w:spacing w:after="0"/>
        <w:ind w:left="0"/>
        <w:jc w:val="both"/>
      </w:pPr>
      <w:r>
        <w:rPr>
          <w:rFonts w:ascii="Times New Roman"/>
          <w:b w:val="false"/>
          <w:i w:val="false"/>
          <w:color w:val="000000"/>
          <w:sz w:val="28"/>
        </w:rPr>
        <w:t>
      Құланды ауылдық округі – 63 901,9 мың теңге;</w:t>
      </w:r>
    </w:p>
    <w:bookmarkEnd w:id="24"/>
    <w:bookmarkStart w:name="z27" w:id="25"/>
    <w:p>
      <w:pPr>
        <w:spacing w:after="0"/>
        <w:ind w:left="0"/>
        <w:jc w:val="both"/>
      </w:pPr>
      <w:r>
        <w:rPr>
          <w:rFonts w:ascii="Times New Roman"/>
          <w:b w:val="false"/>
          <w:i w:val="false"/>
          <w:color w:val="000000"/>
          <w:sz w:val="28"/>
        </w:rPr>
        <w:t>
      Құрық ауылы – 146 326,4 мың теңге;</w:t>
      </w:r>
    </w:p>
    <w:bookmarkEnd w:id="25"/>
    <w:bookmarkStart w:name="z28" w:id="26"/>
    <w:p>
      <w:pPr>
        <w:spacing w:after="0"/>
        <w:ind w:left="0"/>
        <w:jc w:val="both"/>
      </w:pPr>
      <w:r>
        <w:rPr>
          <w:rFonts w:ascii="Times New Roman"/>
          <w:b w:val="false"/>
          <w:i w:val="false"/>
          <w:color w:val="000000"/>
          <w:sz w:val="28"/>
        </w:rPr>
        <w:t>
      Мұнайшы ауылы – 61 572,0 мың теңге;</w:t>
      </w:r>
    </w:p>
    <w:bookmarkEnd w:id="26"/>
    <w:bookmarkStart w:name="z29" w:id="27"/>
    <w:p>
      <w:pPr>
        <w:spacing w:after="0"/>
        <w:ind w:left="0"/>
        <w:jc w:val="both"/>
      </w:pPr>
      <w:r>
        <w:rPr>
          <w:rFonts w:ascii="Times New Roman"/>
          <w:b w:val="false"/>
          <w:i w:val="false"/>
          <w:color w:val="000000"/>
          <w:sz w:val="28"/>
        </w:rPr>
        <w:t>
      Сенек ауылы – 63 875,5 мың теңге.";</w:t>
      </w:r>
    </w:p>
    <w:bookmarkEnd w:id="27"/>
    <w:bookmarkStart w:name="z30"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28"/>
    <w:bookmarkStart w:name="z31" w:id="29"/>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1-қосымша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38" w:id="30"/>
    <w:p>
      <w:pPr>
        <w:spacing w:after="0"/>
        <w:ind w:left="0"/>
        <w:jc w:val="left"/>
      </w:pPr>
      <w:r>
        <w:rPr>
          <w:rFonts w:ascii="Times New Roman"/>
          <w:b/>
          <w:i w:val="false"/>
          <w:color w:val="000000"/>
        </w:rPr>
        <w:t xml:space="preserve"> 2022 жылға арналған Болашақ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2-қосымша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45" w:id="31"/>
    <w:p>
      <w:pPr>
        <w:spacing w:after="0"/>
        <w:ind w:left="0"/>
        <w:jc w:val="left"/>
      </w:pPr>
      <w:r>
        <w:rPr>
          <w:rFonts w:ascii="Times New Roman"/>
          <w:b/>
          <w:i w:val="false"/>
          <w:color w:val="000000"/>
        </w:rPr>
        <w:t xml:space="preserve"> 2022 жылға арналған Бостан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3-қосымша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52" w:id="32"/>
    <w:p>
      <w:pPr>
        <w:spacing w:after="0"/>
        <w:ind w:left="0"/>
        <w:jc w:val="left"/>
      </w:pPr>
      <w:r>
        <w:rPr>
          <w:rFonts w:ascii="Times New Roman"/>
          <w:b/>
          <w:i w:val="false"/>
          <w:color w:val="000000"/>
        </w:rPr>
        <w:t xml:space="preserve"> 2022 жылға арналған Жетібай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4-қосымша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bookmarkStart w:name="z59" w:id="33"/>
    <w:p>
      <w:pPr>
        <w:spacing w:after="0"/>
        <w:ind w:left="0"/>
        <w:jc w:val="left"/>
      </w:pPr>
      <w:r>
        <w:rPr>
          <w:rFonts w:ascii="Times New Roman"/>
          <w:b/>
          <w:i w:val="false"/>
          <w:color w:val="000000"/>
        </w:rPr>
        <w:t xml:space="preserve"> 2022 жылға арналған Құланды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5-қосымша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5-қосымша</w:t>
            </w:r>
          </w:p>
        </w:tc>
      </w:tr>
    </w:tbl>
    <w:bookmarkStart w:name="z66" w:id="34"/>
    <w:p>
      <w:pPr>
        <w:spacing w:after="0"/>
        <w:ind w:left="0"/>
        <w:jc w:val="left"/>
      </w:pPr>
      <w:r>
        <w:rPr>
          <w:rFonts w:ascii="Times New Roman"/>
          <w:b/>
          <w:i w:val="false"/>
          <w:color w:val="000000"/>
        </w:rPr>
        <w:t xml:space="preserve"> 2022 жылға арналған Құрық ауылының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163 384,4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6-қосымша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6-қосымша</w:t>
            </w:r>
          </w:p>
        </w:tc>
      </w:tr>
    </w:tbl>
    <w:bookmarkStart w:name="z73" w:id="35"/>
    <w:p>
      <w:pPr>
        <w:spacing w:after="0"/>
        <w:ind w:left="0"/>
        <w:jc w:val="left"/>
      </w:pPr>
      <w:r>
        <w:rPr>
          <w:rFonts w:ascii="Times New Roman"/>
          <w:b/>
          <w:i w:val="false"/>
          <w:color w:val="000000"/>
        </w:rPr>
        <w:t xml:space="preserve"> 2022 жылға арналған Мұнайшы ауылының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 № 15/148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шешіміне 7-қосымша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қаңтардағы № 12/122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7-қосымша</w:t>
            </w:r>
          </w:p>
        </w:tc>
      </w:tr>
    </w:tbl>
    <w:bookmarkStart w:name="z80" w:id="36"/>
    <w:p>
      <w:pPr>
        <w:spacing w:after="0"/>
        <w:ind w:left="0"/>
        <w:jc w:val="left"/>
      </w:pPr>
      <w:r>
        <w:rPr>
          <w:rFonts w:ascii="Times New Roman"/>
          <w:b/>
          <w:i w:val="false"/>
          <w:color w:val="000000"/>
        </w:rPr>
        <w:t xml:space="preserve"> 2022 жылға арналған Сенек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