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eee1" w14:textId="fdce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2021 жылғы 27 желтоқсандағы № 10/84 "2022-2024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17 тамыздағы № 15/130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"2022-2024 жылдарға арналған Ақтау қаласының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26233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қалалық бюджет тиісінше осы шешімнің 1, 2 және 3 қосымшаларына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52 279 884,3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29 348 479,5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111 870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6 131 771,8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16 687 763,0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48 267 072,1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1 674 879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1 787 139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112 260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2 337 933,2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- -2 337 933,2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1 787 139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4 903 297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778 224,8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Шамшадинова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15/130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2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52 279 884,3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29 348 479,5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11 940 840,7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3 030 593,0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8 910 247,7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4 888 970,8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10 428 497,0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5 793 013,0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4 125 776,0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6 131 771,8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4 505 254,8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1 626 517,0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16 687 763,0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16 687 763,0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16 687 763,0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18 320 273,1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18 320 273,1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18 320 273,1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18 129 581,2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</w:p>
          <w:bookmarkEnd w:id="4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5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-2 337 933,2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  <w:bookmarkEnd w:id="58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6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