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e649" w14:textId="ff1e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145 680,4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137 027,4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147 267,4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74 741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