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a953" w14:textId="9ada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"Қаратөбе ауылдық округінің 2022-2024 жылдарға арналған бюджеті туралы" Жаңақорған аудандық мәслихатының 2021 жылғы 30 желтоқсандағы № 163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28 қарашадағы № 306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"Қаратөбе ауылдық округінің 2022–2024 жылдарға арналған бюджеті туралы" Жаңақорған аудандық мәслихатының 2021 жылғы 30 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Қаратөбе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111035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108289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–111593.6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558,6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558,6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қантарынан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Жергіліктідеңгейдеденешынықтыру-сауықтыружәнеспорттықісшаралардыөткізу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 (жергілікті бюджет қаражаты есебінен)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