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b7e3" w14:textId="76eb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"Қаратөбе ауылдық округінің 2022-2024 жылдарға арналған бюджеті туралы" Жаңақорған аудандық мәслихатының 2021 жылғы 30 желтоқсандағы № 173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11 тамыздағы № 267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"Қаратөбе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Қаратөбе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112634,1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109888,1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113192,7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Қаратөбе ауылдық округ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(жергілікті бюджет қаражаты есебінен)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