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383d" w14:textId="f7d3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Қызылжарма ауылдық округінің бюджеті туралы" Қызылорда қалалық мәслихатының 2021 жылғы 29 желтоқсандағы № 102-16/5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2022 жылғы 22 қарашадағы № 190-27/5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Қызылжарма ауылдық округінің бюджеті туралы" Қызылорда қалалық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102-16/5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126 989,5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23 395,0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103 594,5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142 710,4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-15 720,9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15 720,9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15 720,9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190-27/5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102-16/5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Қызылжарма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төленетін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17 017,6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кенттерде,ауылдық округте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