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8c42" w14:textId="988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99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15 маусымдағы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 – 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7 541 447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1 398 742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47 388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6 095 317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7 985 818,1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141 232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188 374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- 585 603,1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585 603,1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188 374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57 454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454 683,1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бизнес-идеяларды жүзеге асыру үшін гранттар,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