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0dec" w14:textId="fc20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24 желтоқсандағы 15 сессиясының № 15/4 "Теміртау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31 тамыздағы № 31/4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24 желтоқсандағы 15 сессиясының №15/4 "Теміртау қаласының 2022-2024 жылдарға арналған бюджеті туралы" (Қазақстан Республикасы нормативтік құқықтық актілерінің мемлекеттік тізілімінде № 26142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30 444 466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24 187 834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213 737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379 211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5 663 684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37 781 381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- 7 315 047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7 315 047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7 535 269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Теміртау қаласы жергілікті атқарушы органының 2022 жылға арналған резерві 326 527 мың теңге сомасында бекітілсін.";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тамыздағы № 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12480722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2955524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9525198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8031151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6726148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5663684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5639497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37781381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2445848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3862752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1805591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1221162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3002756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1650638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