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e8ff" w14:textId="681e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27 желтоқсандағы № 16/4 "Ақтау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29 шілдедегі № 30/4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27 желтоқсандағы № 16/4 "Ақтау кентінің 2022-2024 жылдарға арналған бюджеті туралы" (Қазақстан Республикасы нормативтік құқықтық актілерінің мемлекеттік тізілімінде № 162414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1 108 343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17 187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1 089 735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1 132 688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24 345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24 345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Ақтау кентінің 2022 жылға арналған бюджеті құрамында қалалық бюджеттен берілген 870 010 мың теңге сомасындағы ағымдағы нысаналы трансферттер 4-қосымшаға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шілдедегі № 30/4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шілдедегі № 30/4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184328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алаңдарына қоршау және жарықтандыру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