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75b" w14:textId="a5b8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30 желтоқсандағы № 39-1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283 213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134 103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149 110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289 916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6 703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6 703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6 703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83 795 мың теңге: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10 182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73 613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84 716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921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921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921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92 140 мың теңге: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18 944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73 196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94 460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2 320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2 320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72 065 мың теңге: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11 720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60 345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73 602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1 537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1 537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75 722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15 028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60 694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76 616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894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894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894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47 987 мың теңге: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6 273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41 714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48 201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214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214 мың теңге: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214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57 633 мың теңге: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9 201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48 432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59 107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1 474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1 474 мың теңге: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1 474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46 476 мың теңге: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44 100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46 948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472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472 мың теңге: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47 629 мың теңге: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3 608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44 021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48 158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529 мың теңге: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529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44 932 мың теңге: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37 783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45 259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327 мың теңге: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жылдың 1 қаңтарынан бастап қолданысқа енгізіледі.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 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2-қосымша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39-1 шешіміне 3-қосымша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5-қосымша</w:t>
            </w:r>
          </w:p>
        </w:tc>
      </w:tr>
    </w:tbl>
    <w:bookmarkStart w:name="z20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6-қосымша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Лабасы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8-қосымша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9-қосымша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Мұқыры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 шешіміне 11-қосымша</w:t>
            </w:r>
          </w:p>
        </w:tc>
      </w:tr>
    </w:tbl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12-қосымша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Мұқаншы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14-қосымша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15-қосымша</w:t>
            </w:r>
          </w:p>
        </w:tc>
      </w:tr>
    </w:tbl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17-қосымша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18-қосымша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20-қосымша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21-қосымша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23-қосымша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24-қосымша</w:t>
            </w:r>
          </w:p>
        </w:tc>
      </w:tr>
    </w:tbl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Қаблиса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26-қосымша</w:t>
            </w:r>
          </w:p>
        </w:tc>
      </w:tr>
    </w:tbl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27-қосымша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Көксу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Мұсабек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29-қосымша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2022 жылғы 30 желтоқсандағы № 39-1 шешіміне 30-қосымша</w:t>
            </w:r>
          </w:p>
        </w:tc>
      </w:tr>
    </w:tbl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