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0c99" w14:textId="637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2021 жылғы 28 желтоқсандағы № 16-81 "Кербұлақ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2022 жылғы 2 желтоқсандағы № 28-160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2022-2024 жылдарға арналған бюджеті туралы" 2021 жылғы 28 желтоқсандағы № 16-81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9 909 558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482 952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63 767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75 356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9 287 483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10 100 398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145 644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206 753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61 109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336 484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336 484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206 753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61 109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190 840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 желтоқсандағы № 28-160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 28 желтоқсандағы № 16-81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