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4793" w14:textId="67f4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15/11-VII "2022-2024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7 желтоқсандағы № 28/10-VII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Ерназар ауылдық округінің бюджеті туралы" 2021 жылғы 30 желтоқсандағы № 15/11-VІI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Ерназар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45931,8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–4200,0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41731,8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46831,8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- 900,0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- 900,0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28/10-VII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Ерназар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