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18f5" w14:textId="64b1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6 қаңтардағы № 20-79 "Райымбек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15 желтоқсандағы № 42-195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2022-2024 жылдарға арналған бюджеттері туралы"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163 360 тіркелген, 2022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Қақпақ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36 266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47 192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Қарасаз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111 306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9 950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101 356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113 117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1 811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1 811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Нарынқол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111 305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86 360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146 614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35 309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35 309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35 309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Сарыжаз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132 330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115 996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132 585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Тегістік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44 302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41 166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44 460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158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158 мың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5-қосымшаларына сәйкес жаңа редакцияда баяндалсын.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желтоқсандағы № 42-195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20-79 шешіміне 7-қосымша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желтоқсандағы № 42-195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20-79 шешіміне 10-қосымша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Қарасаз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желтоқсандағы № 42-195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20-79 шешіміне 13-қосымша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желтоқсандағы № 42-195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20-79 шешіміне 16-қосымша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желтоқсандағы № 42-195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20-79 шешіміне 25-қосымша</w:t>
            </w:r>
          </w:p>
        </w:tc>
      </w:tr>
    </w:tbl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Тегістік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