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70ed" w14:textId="9f97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мәслихаттың 2022 жылғы 30 желтоқсандағы № 32-3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1 864 263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1 501 793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362 470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1 890 267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26 004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26 004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26 004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251 806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175 160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76 646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254 509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2 703 мың теңге;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2 703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2 703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295 847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231 242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64 605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307 370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11 523 мың теңге;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11 523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11 523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Жібек жолы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395 273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305 573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89 700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399 265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3 992 мың теңге;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3 992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3 992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805 282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614 282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191 000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822 843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17 561 мың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17 561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17 561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2"/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164 755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79 426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85 329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168 298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3 543 мың теңге;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3 543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3 543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0"/>
    <w:bookmarkStart w:name="z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200 997 мың теңге, оның ішінде: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151 715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49 282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206 682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5 685 мың теңге;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5 685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5 685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Қарасай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304 536 мың теңге, оның ішінде: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318 336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13 800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0"/>
    <w:bookmarkStart w:name="z1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409 026 мың теңге, оның ішінде: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271 817 мың теңге;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137 209 мың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415 865 мың теңге;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6 839 мың теңге;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6 839 мың теңге, оның ішінде: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6 839 мың теңге.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Қарасай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8"/>
    <w:bookmarkStart w:name="z1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693 590 мың теңге, оның ішінде: 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585 007 мың теңге;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108 583 мың теңге;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706 289 мың теңге;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12 699 мың теңге; 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12 699 мың теңге, оның ішінде: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12 699 мың теңге.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Қарасай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6"/>
    <w:bookmarkStart w:name="z1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287 485 мың теңге, оның ішінде:</w:t>
      </w:r>
    </w:p>
    <w:bookmarkEnd w:id="167"/>
    <w:bookmarkStart w:name="z1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117 961 мың теңге;</w:t>
      </w:r>
    </w:p>
    <w:bookmarkEnd w:id="168"/>
    <w:bookmarkStart w:name="z1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70"/>
    <w:bookmarkStart w:name="z1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169 524 мың теңге;</w:t>
      </w:r>
    </w:p>
    <w:bookmarkEnd w:id="171"/>
    <w:bookmarkStart w:name="z1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293 158 мың теңге;</w:t>
      </w:r>
    </w:p>
    <w:bookmarkEnd w:id="172"/>
    <w:bookmarkStart w:name="z1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3"/>
    <w:bookmarkStart w:name="z1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6"/>
    <w:bookmarkStart w:name="z1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7"/>
    <w:bookmarkStart w:name="z1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8"/>
    <w:bookmarkStart w:name="z1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5 673 мың теңге; </w:t>
      </w:r>
    </w:p>
    <w:bookmarkEnd w:id="179"/>
    <w:bookmarkStart w:name="z1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5 673 мың теңге, оның ішінде:</w:t>
      </w:r>
    </w:p>
    <w:bookmarkEnd w:id="180"/>
    <w:bookmarkStart w:name="z1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5 673 мың теңге.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аудандық бюджетте қала, ауылдық округтері бюджетінен аудандық бюджетке бюджеттік алып қоюлардың көлемі 2 176 029 мың теңге сомасында көзделсін, оның ішінде:</w:t>
      </w:r>
    </w:p>
    <w:bookmarkEnd w:id="184"/>
    <w:bookmarkStart w:name="z1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910 815 мың теңге;</w:t>
      </w:r>
    </w:p>
    <w:bookmarkEnd w:id="185"/>
    <w:bookmarkStart w:name="z1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66 976 мың теңге;</w:t>
      </w:r>
    </w:p>
    <w:bookmarkEnd w:id="186"/>
    <w:bookmarkStart w:name="z1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87 829 мың теңге;</w:t>
      </w:r>
    </w:p>
    <w:bookmarkEnd w:id="187"/>
    <w:bookmarkStart w:name="z1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116 151 мың теңге;</w:t>
      </w:r>
    </w:p>
    <w:bookmarkEnd w:id="188"/>
    <w:bookmarkStart w:name="z1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364 741 мың теңге.</w:t>
      </w:r>
    </w:p>
    <w:bookmarkEnd w:id="189"/>
    <w:bookmarkStart w:name="z1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6 531 мың теңге;</w:t>
      </w:r>
    </w:p>
    <w:bookmarkEnd w:id="190"/>
    <w:bookmarkStart w:name="z1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27 713 мың теңге;</w:t>
      </w:r>
    </w:p>
    <w:bookmarkEnd w:id="191"/>
    <w:bookmarkStart w:name="z1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129 575 мың теңге;</w:t>
      </w:r>
    </w:p>
    <w:bookmarkEnd w:id="192"/>
    <w:bookmarkStart w:name="z1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176 553 мың теңге;</w:t>
      </w:r>
    </w:p>
    <w:bookmarkEnd w:id="193"/>
    <w:bookmarkStart w:name="z1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268 412 мың теңге;</w:t>
      </w:r>
    </w:p>
    <w:bookmarkEnd w:id="194"/>
    <w:bookmarkStart w:name="z1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20 733 мың теңге.</w:t>
      </w:r>
    </w:p>
    <w:bookmarkEnd w:id="195"/>
    <w:bookmarkStart w:name="z1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Қаскелең қаласының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Қаскелең қаласының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Жамбыл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Елтай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Елтай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Жібек жолы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Жібек жолы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Райымбек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Райымбек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Бірінші май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Бірінші май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Қарасай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Жандосов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Жандосов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30 желтоқсандағы № 32-3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30 желтоқсандағы № 32-3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Ұмтыл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30 желтоқсандағы № 32-3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Ұмтыл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Қарасай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Шамалған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Шамалған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Қарасай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Іргелі ауылдық округінің 2024 жылға арналған бюджеті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Іргелі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Қарасай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287 485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Әйтей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Әйтей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