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7200" w14:textId="e4b72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Мұғалжар ауылы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29 желтоқсандағы № 298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Мұғалжар ауылы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572 839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567 606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572 958,4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119,4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редакцияда– Ақтөбе облысы Мұғалжар аудандық мәслихатының 15.12.2023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төменгі мөлшері – 53 076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төменгі күнкөріс деңгейінің шамасы – 40 567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Мұғалжар ауылы бюджетіне аудандық бюджеттен берілетін субвенция көлемі 73 522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Мұғалжар ауылы бюджетіне аудандық бюджеттен берілетін нысаналы ағымдағы трансферттер көлемі 8 169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Мұғалжар ауылы бюджетіне облыстық бюджеттен берілетін нысаналы ағымдағы трансферттер көлемі 467 959 мың теңге сомасында ескерілсін.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298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Мұғалжар ауылы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15.12.2023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572 958,4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іс-жайластыруды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298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Мұғалжар ауылы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298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Мұғалжар ауылы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