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f2ff" w14:textId="4f5f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94 "2022-2024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қыркүйектегі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94 "2022-2024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қыркүйектегі № 163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мәслихаттың 2021 жылғы 31 желтоқсандағы № 94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пайдааланылмаған 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