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afcd" w14:textId="7e4a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2021 жылғы 23 желтоқсандағы № 7С-18/2 "2022-2024 жылдарға арналған кенттердің, ауылдық округтердің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2022 жылғы 1 маусымдағы № 7С-25/3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"2022-2024 жылдарға арналған кенттердің, ауылдық округтердің бюджеттері туралы" 2021 жылғы 23 желтоқсандағы № 7С-18/2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333 822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284 594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333 822,2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(-0,2)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156 615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(-6 630)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6 630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134 577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2 500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134 577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29 284,8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17 849,8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29 284,8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133 622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(-6 200)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42 684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42 684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53 083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55 883,7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(-2 800,7)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2 800,7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40 853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(-1 800)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26 691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(-1 420)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65 303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68 186,8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(-2 883,8)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2 883,8 мың теңге.";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2022 жылға арналған кенттердің, ауылдық округтердің бюджеттерінде аудандық бюджеттен нысаналы трансферттер 38 қосымшаға сәйкес есепке алынсын.";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38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Шортанды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Жолымбет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Дамса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Новокубанка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Бозайғыр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Бектау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Петровка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Андреевка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Раевка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Пригородный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Жолымбет кентінде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Дамса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кентіндегі Шәуәлі Рахымжанов атындағы орталық саябақты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ауылында тұрғын үйлерді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тұрғын үйлерді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ойын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ауылында ойын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ауылында ойын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ауылында ойын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жазғы су құбырын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әзірлеуге және автомобиль жолдарын жөндеуге,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Бозайғыр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Жолымбет кентінің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Пригородный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Андреевка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Петровка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Раевка ауылдық округінің автомобиль жолдарының жұмыс істеуін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кентінің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Раевка ауылдық округі әкімінің аппаратын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Дамса ауылдық округінің күрделі шығыстарына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