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3f00" w14:textId="a89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Новоникольск ауылдық округінің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- 21 466,0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шығындар- 24 736,7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Қаржыактивтеріменоперацияларбойынша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аспапқа ағымдағы қызмет көрсету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