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9872" w14:textId="c2d9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13/2/12 "Сандықтау ауданының Новоникольск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11 мамырдағы № 19/3/12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2021 жылғы 27 желтоқсандағы № 13/2/12 "Сандықтау ауданының Новоникольск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2022–2024 жылдарға арналған Новоникольск ауылдық округінің бюджеті тиісінше 1, 2, 3 және 4 қосымшаларға сәйкес, 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24 043,0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- 2 896,0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- 21 147,0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шығындар- 24 417,7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-374,7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374,7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Новоникольск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аспапқа ағымдағы қызмет көрсету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