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71f8" w14:textId="7747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2021 жылғы 27 желтоқсандағы № 13/2/4 "Сандықтау ауданы Бірлік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8 қарашадағы № 25/4/4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Сандыктау аудандық Бірлік ауылдық округінің маслихатының 2021 жылғы 27 желтоқсандағы № 13/2/4 "Сандықтау ауданының Бірлік ауылдық округінің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Бірлік ауылдық округінің 2022–2024 жылдарға арналған бюджеті тиісінше 1, 2, 3 және 4 қосымшаларға сәйкес, 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21 691,9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2 385,9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19 306,0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21 753,8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61,9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төрайымы,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Бірлік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есебінен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еңбеккакы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округінің аппаратын ағамдағы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