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cc2d" w14:textId="bcac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13/2/8 "Сандықтау ауданының Каменск ауылдық округі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13/2/8 "Сандықтау ауданының Каменск ауылдық округі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Каменск ауылдық округі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шығындар- 24 503,6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277,6 мың теңге.".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Каменск ауылдық округінің бюджетіне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арттыру, мемлекеттік бюджет есебінен ұсталатын ұйымдардың қызметкерлері, қазыналық кәсіпорындардың қызметкерлері.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