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b61e" w14:textId="ef0b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шешіміне өзгерістер енгізу туралы "Барақпай ауылдық округінің бюджетін бекіту туралы" 2021 жылғы 27 желтоқсандағы № 13/2/2 Сандықтау ауданының 2022-2024 жылдарға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26 шілдедегі № 22/1/2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 13/2/2 "Сандықтау ауданының Барақпай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Барақпай ауылдық округінің бюджеті тиісінше 1, 2, 3 және 4-қосымшаларға сәйкес, оның ішінде 2022 жылға мынадай көлемдерде бекітілсін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18 659,0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17484,0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18 824,7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-165,7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165,7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Барақпай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