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15a7" w14:textId="c16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13/2/9 "Сандықтау ауданының Лесной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13/2/9 "Сандыктау ауданының Лесной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Лесной ауылдық округінің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шығындар- 24 563,5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587,5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Лесной ауылдық округінің бюджетіне ауылының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