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5559" w14:textId="74c5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2021 жылғы 24 желтоқсандағы № С 14-1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2022 жылғы 15 тамыздағы № С 24-1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"2022-2024 жылдарға арналған аудандық бюджет туралы" 2021 жылғы 24 желтоқсандағы № С 14-1 (Нормативтік құқықтық актілерді мемлекеттік тіркеу тізілімінде № 26064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2022 - 2024 жылдарға арналған аудандық бюджет тиісінше 1, 2 және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6 289 304,0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671 242,0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18 396,1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490 837,8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5 108 828,1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6 141 166,4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8 054,0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18 378,0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10 324,0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140 083,6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-140 083,6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5 108 828,1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5 108 827,7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5 108 827,7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6 141 166,4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2 520 703,7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2 520 703,7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-140 083,6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921 547,0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аппаратының мәслихаты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Мәслихаттар депутаттары қызметінің тиімділігін арттыруға берілетін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ұйымдардың медицина қызметкерлеріне еңбекақы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аудан бюджетiне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1 319 695,7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1 167 388,2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Aqkol" коммуналдық мемлекеттік мемемесін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 жоспарлау модулінің бірыңғай ақпараттық алаңын енгізуге берілетін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қандастар үшін тұрғын үйді жалдау (жалға алу) бойынша демеу-қаржы шығындарын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"Алғашқы жұмыс орны" жобасын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"Ұрпақтар келісімшарты" жобасын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ардагерлеріне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басқа мемлекеттер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жабдықтарды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жоспарларды, даму және құрылыс салу схемаларын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240 039,8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152 307,5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152 307,5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 салу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бюджеттен республикалық аудандық маңызы бар қала, ауыл, ауылдық округ бюджеттерiне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аудандық маңызы бар қала, ауыл, ауылдық округ бюджеттерiне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384 911,2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384 911,2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жабдықтарды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аудандық маңызы бар қала, ауыл, ауылдық округ бюджеттерiне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іс-шараларға арналған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