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0d6e" w14:textId="cca0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2021 жылғы 24 желтоқсандағы № С 14-1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18 сәуірдегі № С 18-1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"2022-2024 жылдарға арналған аудандық бюджет туралы" 2021 жылғы 24 желтоқсандағы № С 14-1 (Нормативтік құқықтық актілерді мемлекеттік тіркеу тізілімінде № 26064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5 501 411,9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671 242,0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490 837,8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4 321 119,1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5 347 338,3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8 054,0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145 019,6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-145 019,6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-145 019,6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 бюджетiне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қызметшілердің еңбегіне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