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1209" w14:textId="b2c1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64-7 "2021-2023 жылдарға арналған Жосалы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3 тамыздағы № 8-8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2020 жылғы 25 желтоқсандағы № 64-7 "2021-2023 жылдарға арналған Жосалы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№6661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Жосалы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21 258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20 586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21 812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Жосалы ауылдық округінің бюджетіне бөлінетін нысаналы облыстық, аудандық трансферттердің жалпы сомасы 3 048 мың теңге көлемінде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 трансферттер сомасы – 3 048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3 048 мың теңге.";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64-7 шешіміне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Жосалы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4122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Ерекігшелігі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