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4699" w14:textId="da24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Макаров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68 436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66 011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68 686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Макаров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№12-11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18 323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Макаров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12-11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Макаров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12-11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Макаров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