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d679" w14:textId="6b2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Успен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46 938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1 930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43 265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47 895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№13-14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№13-14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