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ebb0" w14:textId="77e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320 502,8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19 390,0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298 312,8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344 280,0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23 777,2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