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ca7b" w14:textId="33ec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55 633,0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1 006,0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54 527,0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55 676,2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Биғаш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Биғаш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