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d614" w14:textId="3c9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1106 теңге;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51473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65535,3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-3319,3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3319,3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3319,3 мың теңге.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Новопокровка ауылдық округ бюджетіне аудандық бюджеттен берілетін бюджеттік субвенцияның көлемі 27054 мың теңге сомасында ескерілсін.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Новопокровка ауылдық округінің бюджетінде республикалық бюджеттен 2593 мың теңге сомасында ағымдағы нысаналы трансферттер көзделсін.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Новопокровка ауылдық округінің бюджетінде аудандық бюджеттен ағымдағы нысаналы трансферттер 21826 мың теңге сомасында көзделсін.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13-13-VII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2022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24-13-VII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өкiлетті,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Новопокровка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