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67f" w14:textId="ba5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29 желтоқсандағы № 108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2021 жылғы 22 желтоқсандағы № 99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ауылынын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қалалық бюджеттен Байылдыр ауылы бюджетіне берілетін субвенция мөлшерінің жалпы сомасы 41 312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