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3ce7" w14:textId="92b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31 желтоқсандағы № 419 "2021-2023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15 желтоқсандағы № 97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Кентау қаласы ауыл және ауыл округтерінің бюджеті туралы" 2020 жылғы 31 желтоқсандағы № 419 (Нормативтік құқықтық актілерді мемлекеттік тіркеу тізілімінде № 6024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Хантағы ауылының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58 397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3926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