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5827" w14:textId="5ff5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Құрманғазы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2021 жылғы 27 желтоқсандағы № 118-VII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22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284 429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43 380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240 249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289 849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5 420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5 420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82 712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74 062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83 326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-614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614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614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96 386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2 691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93 335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97 272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-886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886 мың теңге, 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886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181 262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176 162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183 255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-1 993 мың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1 993 мың теңге, оның ішінде: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1 993 мың теңге.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75 904 мың теңге, оның ішінде: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2 986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72 894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76 897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-993 мың теңге;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993 мың теңге, оның ішінде: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993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98 293 мың теңге, оның ішінде: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2 790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95 393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99 255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 мың теңге, оның ішінде: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962 мың теңге.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21-қосымшаларға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86 645 мың теңге, оның ішінде: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7 260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140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78 925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88 088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-1 443 мың теңге;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1 443 мың теңге, 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1 443 мың теңге.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60 427 мың теңге, оның ішінде: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1 665 мың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58 622 мың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60 644 мың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 мың теңге;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 мың теңге, оның ішінде: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217 мың теңге.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100 052 мың теңге, оның ішінде: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97 352 мың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100 413 мың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мың теңге, оның ішінде: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361 мың теңге.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89 879 мың теңге, оның ішінде: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3 755 мың теңге;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86 124 мың теңге;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90 590 мың теңге;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-711 мың теңге;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 мың теңге, оның ішінде: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711 мың теңге.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81 259 мың теңге, оның ішінде: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3 757 мың теңге;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77 502 мың теңге;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82 633 мың теңге;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-1 374 мың теңге;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1 374 мың теңге, оның ішінде: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1 374 мың теңге.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99 824 мың теңге, оның ішінде: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4 757 мың теңге;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313 мың теңге;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94 754 мың теңге;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102 302 мың теңге;</w:t>
      </w:r>
    </w:p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-2 478 мың теңге;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2 478 мың теңге, оның ішінде: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2 478 мың теңге.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91 928 мың теңге, оның ішінде: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1 451 мың теңге;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90 225 мың теңге;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93 552 мың теңге;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-1 624 мың теңге;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1 624 мың теңге, оның ішінде: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1 624 мың теңге.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170 019 мың теңге, оның ішінде: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1 394 мың теңге;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168 567 мың теңге;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170 647 мың теңге;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-628 мың теңге;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 мың теңге, оның ішінде: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628 мың теңге.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69 878 мың теңге, оның ішінде: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 мың теңге;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1 113 мың теңге;</w:t>
      </w:r>
    </w:p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67 835 мың теңге;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70 111 мың теңге;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 мың теңге;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теңге, оның ішінде: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233 мың теңге.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2022-2024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104 459 мың теңге, оның ішінде: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1 366 мың теңге;</w:t>
      </w:r>
    </w:p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304 мың теңге;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102 789 мың теңге;</w:t>
      </w:r>
    </w:p>
    <w:bookmarkEnd w:id="261"/>
    <w:bookmarkStart w:name="z2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105 396 мың теңге;</w:t>
      </w:r>
    </w:p>
    <w:bookmarkEnd w:id="262"/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теңге, оның ішінде: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937 мың теңге.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2022-2024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89 747 мың теңге, оның ішінде:</w:t>
      </w:r>
    </w:p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 мың теңге;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88 847 мың теңге;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90 851 мың теңге;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-1 104 мың теңге;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 мың теңге, оның ішінде: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1 104 мың теңге.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2022-2024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81 909 мың теңге, оның ішінде: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1 850 мың теңге;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80 059 мың теңге;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84 362 мың теңге;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-2 453 мың теңге;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2 453 мың теңге, оның ішінде: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7"/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2 453 мың теңге.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2022-2024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жылғы аудандық бюджеттен ауылдық округтердің бюджеттеріне берілетін бюджеттік субвенциялардың көлемдері 816 251 мың теңге сомасында белгіленгені ескерілсін, оның ішінде: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64 002 мың теңге;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37 261 мың теңге;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56 159 мың теңге;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43 052 мың теңге;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45 447 мың теңге;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48 023 мың теңге;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43 520 мың теңге;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28 814 мың теңге;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37 663 мың теңге;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39 130 мың теңге;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39 000 мың теңге;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58 079 мың теңге;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Теңіз ауылдық округіне 39 013 мың теңге;</w:t>
      </w:r>
    </w:p>
    <w:bookmarkEnd w:id="323"/>
    <w:bookmarkStart w:name="z3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 ауылдық округіне 43 425 мың теңге;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Байда ауылдық округіне 40 369 мың теңге;</w:t>
      </w:r>
    </w:p>
    <w:bookmarkEnd w:id="325"/>
    <w:bookmarkStart w:name="z3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 ауылдық округіне 43 866 мың теңге;</w:t>
      </w:r>
    </w:p>
    <w:bookmarkEnd w:id="326"/>
    <w:bookmarkStart w:name="z36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Көптоғай ауылдық округіне 31 362 мың теңге;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 ауылдық округіне 37 523 мың теңге;</w:t>
      </w:r>
    </w:p>
    <w:bookmarkEnd w:id="328"/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Қиғаш ауылдық округіне 40 543 мың теңге.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2022 жылға ауылдық округтер әкімдері аппараттары арқылы бюджеттік бағдарламаларды қаржыландыру көлемдері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30"/>
    <w:bookmarkStart w:name="z3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2022 жылдың 1 қаңтарынан бастап қолданысқа енгізіледі.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1 қосымша</w:t>
            </w:r>
          </w:p>
        </w:tc>
      </w:tr>
    </w:tbl>
    <w:bookmarkStart w:name="z37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Құрманғазы ауылдық округінің 2022 жылға арналған бюджеті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2 қосымша</w:t>
            </w:r>
          </w:p>
        </w:tc>
      </w:tr>
    </w:tbl>
    <w:bookmarkStart w:name="z37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2023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3 қосымша</w:t>
            </w:r>
          </w:p>
        </w:tc>
      </w:tr>
    </w:tbl>
    <w:bookmarkStart w:name="z37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2024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4 қосымша</w:t>
            </w:r>
          </w:p>
        </w:tc>
      </w:tr>
    </w:tbl>
    <w:bookmarkStart w:name="z37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Еңбекші ауылдық округінің 2022 жылға арналған бюджеті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5 қосымша</w:t>
            </w:r>
          </w:p>
        </w:tc>
      </w:tr>
    </w:tbl>
    <w:bookmarkStart w:name="z38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6 қосымша</w:t>
            </w:r>
          </w:p>
        </w:tc>
      </w:tr>
    </w:tbl>
    <w:bookmarkStart w:name="z38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7 қосымша</w:t>
            </w:r>
          </w:p>
        </w:tc>
      </w:tr>
    </w:tbl>
    <w:bookmarkStart w:name="z38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Мақаш ауылдық округінің 2022 жылға арналған бюджеті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8 қосымша</w:t>
            </w:r>
          </w:p>
        </w:tc>
      </w:tr>
    </w:tbl>
    <w:bookmarkStart w:name="z38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2023 жылға арналған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9 қосымша</w:t>
            </w:r>
          </w:p>
        </w:tc>
      </w:tr>
    </w:tbl>
    <w:bookmarkStart w:name="z38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2024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10 қосымша</w:t>
            </w:r>
          </w:p>
        </w:tc>
      </w:tr>
    </w:tbl>
    <w:bookmarkStart w:name="z39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Орлы ауылдық округінің 2022 жылға арналған бюджеті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11 қосымша</w:t>
            </w:r>
          </w:p>
        </w:tc>
      </w:tr>
    </w:tbl>
    <w:bookmarkStart w:name="z39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2023 жылға арналған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12 қосымша</w:t>
            </w:r>
          </w:p>
        </w:tc>
      </w:tr>
    </w:tbl>
    <w:bookmarkStart w:name="z39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2024 жылға арналған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13 қосымша</w:t>
            </w:r>
          </w:p>
        </w:tc>
      </w:tr>
    </w:tbl>
    <w:bookmarkStart w:name="z39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Нұржау ауылдық округінің 2022 жылға арналған бюджеті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14 қосымша</w:t>
            </w:r>
          </w:p>
        </w:tc>
      </w:tr>
    </w:tbl>
    <w:bookmarkStart w:name="z39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2023 жылға арналған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15 қосымша</w:t>
            </w:r>
          </w:p>
        </w:tc>
      </w:tr>
    </w:tbl>
    <w:bookmarkStart w:name="z40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2024 жылға арналған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16 қосымша</w:t>
            </w:r>
          </w:p>
        </w:tc>
      </w:tr>
    </w:tbl>
    <w:bookmarkStart w:name="z40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Жаңаталап ауылдық округінің 2022 жылға арналған бюджеті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17 қосымша</w:t>
            </w:r>
          </w:p>
        </w:tc>
      </w:tr>
    </w:tbl>
    <w:bookmarkStart w:name="z40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2023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18 қосымша</w:t>
            </w:r>
          </w:p>
        </w:tc>
      </w:tr>
    </w:tbl>
    <w:bookmarkStart w:name="z40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2024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19 қосымша</w:t>
            </w:r>
          </w:p>
        </w:tc>
      </w:tr>
    </w:tbl>
    <w:bookmarkStart w:name="z40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Ақкөл ауылдық округінің 2022 жылға арналған бюджеті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20 қосымша</w:t>
            </w:r>
          </w:p>
        </w:tc>
      </w:tr>
    </w:tbl>
    <w:bookmarkStart w:name="z41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2023 жылға арналған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21 қосымша</w:t>
            </w:r>
          </w:p>
        </w:tc>
      </w:tr>
    </w:tbl>
    <w:bookmarkStart w:name="z41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2024 жылға арналған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22 қосымша</w:t>
            </w:r>
          </w:p>
        </w:tc>
      </w:tr>
    </w:tbl>
    <w:bookmarkStart w:name="z41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Бірлік ауылдық округінің 2022 жылға арналған бюджеті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23 қосымша</w:t>
            </w:r>
          </w:p>
        </w:tc>
      </w:tr>
    </w:tbl>
    <w:bookmarkStart w:name="z41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24 қосымша</w:t>
            </w:r>
          </w:p>
        </w:tc>
      </w:tr>
    </w:tbl>
    <w:bookmarkStart w:name="z41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25 қосымша</w:t>
            </w:r>
          </w:p>
        </w:tc>
      </w:tr>
    </w:tbl>
    <w:bookmarkStart w:name="z42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Кудряшов ауылдық округінің 2022 жылға арналған бюджеті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26 қосымша</w:t>
            </w:r>
          </w:p>
        </w:tc>
      </w:tr>
    </w:tbl>
    <w:bookmarkStart w:name="z42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2023 жылға арналған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27 қосымша</w:t>
            </w:r>
          </w:p>
        </w:tc>
      </w:tr>
    </w:tbl>
    <w:bookmarkStart w:name="z42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2024 жылға арналған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28 қосымша</w:t>
            </w:r>
          </w:p>
        </w:tc>
      </w:tr>
    </w:tbl>
    <w:bookmarkStart w:name="z42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Дыңғызыл ауылдық округінің 2022 жылға арналған бюджеті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29 қосымша</w:t>
            </w:r>
          </w:p>
        </w:tc>
      </w:tr>
    </w:tbl>
    <w:bookmarkStart w:name="z42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2023 жылға арналған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30 қосымша</w:t>
            </w:r>
          </w:p>
        </w:tc>
      </w:tr>
    </w:tbl>
    <w:bookmarkStart w:name="z43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2024 жылға арналған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118-VІI шешіміне 31 қосымша</w:t>
            </w:r>
          </w:p>
        </w:tc>
      </w:tr>
    </w:tbl>
    <w:bookmarkStart w:name="z43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Азғыр ауылдық округінің 2022 жылға арналған бюджеті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32 қосымша</w:t>
            </w:r>
          </w:p>
        </w:tc>
      </w:tr>
    </w:tbl>
    <w:bookmarkStart w:name="z43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2023 жылға арналған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33 қосымша</w:t>
            </w:r>
          </w:p>
        </w:tc>
      </w:tr>
    </w:tbl>
    <w:bookmarkStart w:name="z43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2024 жылға арналған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34 қосымша</w:t>
            </w:r>
          </w:p>
        </w:tc>
      </w:tr>
    </w:tbl>
    <w:bookmarkStart w:name="z43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Сүйіндік ауылдық округінің 2022 жылға арналған бюджеті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35 қосымша</w:t>
            </w:r>
          </w:p>
        </w:tc>
      </w:tr>
    </w:tbl>
    <w:bookmarkStart w:name="z44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2023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36 қосымша</w:t>
            </w:r>
          </w:p>
        </w:tc>
      </w:tr>
    </w:tbl>
    <w:bookmarkStart w:name="z44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2024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37 қосымша</w:t>
            </w:r>
          </w:p>
        </w:tc>
      </w:tr>
    </w:tbl>
    <w:bookmarkStart w:name="z44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Теңіз ауылдық округінің 2022 жылға арналған бюджеті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38 қосымша</w:t>
            </w:r>
          </w:p>
        </w:tc>
      </w:tr>
    </w:tbl>
    <w:bookmarkStart w:name="z44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2023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39 қосымша</w:t>
            </w:r>
          </w:p>
        </w:tc>
      </w:tr>
    </w:tbl>
    <w:bookmarkStart w:name="z44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2024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40 қосымша</w:t>
            </w:r>
          </w:p>
        </w:tc>
      </w:tr>
    </w:tbl>
    <w:bookmarkStart w:name="z45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Шортанбай ауылдық округінің 2022 жылға арналған бюджеті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41 қосымша</w:t>
            </w:r>
          </w:p>
        </w:tc>
      </w:tr>
    </w:tbl>
    <w:bookmarkStart w:name="z45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2023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118-VІI шешіміне 42 қосымша</w:t>
            </w:r>
          </w:p>
        </w:tc>
      </w:tr>
    </w:tbl>
    <w:bookmarkStart w:name="z45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2024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43 қосымша</w:t>
            </w:r>
          </w:p>
        </w:tc>
      </w:tr>
    </w:tbl>
    <w:bookmarkStart w:name="z45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Байда ауылдық округінің 2022 жылға арналған бюджеті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44 қосымша</w:t>
            </w:r>
          </w:p>
        </w:tc>
      </w:tr>
    </w:tbl>
    <w:bookmarkStart w:name="z459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2023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118-VIІ шешіміне 45 қосымша</w:t>
            </w:r>
          </w:p>
        </w:tc>
      </w:tr>
    </w:tbl>
    <w:bookmarkStart w:name="z46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2024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46 қосымша</w:t>
            </w:r>
          </w:p>
        </w:tc>
      </w:tr>
    </w:tbl>
    <w:bookmarkStart w:name="z46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Сафон ауылдық округінің 2022 жылға арналған бюджеті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47 қосымша</w:t>
            </w:r>
          </w:p>
        </w:tc>
      </w:tr>
    </w:tbl>
    <w:bookmarkStart w:name="z46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2023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27 желтоқсандағы № 118-VІІ шешіміне 48 қосымша</w:t>
            </w:r>
          </w:p>
        </w:tc>
      </w:tr>
    </w:tbl>
    <w:bookmarkStart w:name="z46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2024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49 қосымша</w:t>
            </w:r>
          </w:p>
        </w:tc>
      </w:tr>
    </w:tbl>
    <w:bookmarkStart w:name="z46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Көптоғай ауылдық округінің 2022 жылға арналған бюджеті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50 қосымша</w:t>
            </w:r>
          </w:p>
        </w:tc>
      </w:tr>
    </w:tbl>
    <w:bookmarkStart w:name="z47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2023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51 қосымша</w:t>
            </w:r>
          </w:p>
        </w:tc>
      </w:tr>
    </w:tbl>
    <w:bookmarkStart w:name="z47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2024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52 қосымша</w:t>
            </w:r>
          </w:p>
        </w:tc>
      </w:tr>
    </w:tbl>
    <w:bookmarkStart w:name="z47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Асан ауылдық округінің 2022 жылға арналған бюджеті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53 қосымша</w:t>
            </w:r>
          </w:p>
        </w:tc>
      </w:tr>
    </w:tbl>
    <w:bookmarkStart w:name="z477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2023 жылға арналған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54 қосымша</w:t>
            </w:r>
          </w:p>
        </w:tc>
      </w:tr>
    </w:tbl>
    <w:bookmarkStart w:name="z47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2024 жылға арналған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55 қосымша</w:t>
            </w:r>
          </w:p>
        </w:tc>
      </w:tr>
    </w:tbl>
    <w:bookmarkStart w:name="z48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Қиғаш ауылдық округінің 2022 жылға арналған бюджеті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56 қосымша</w:t>
            </w:r>
          </w:p>
        </w:tc>
      </w:tr>
    </w:tbl>
    <w:bookmarkStart w:name="z48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2023 жылға арналған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118-VІІ шешіміне 57 қосымша</w:t>
            </w:r>
          </w:p>
        </w:tc>
      </w:tr>
    </w:tbl>
    <w:bookmarkStart w:name="z485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2024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118-VІI шешіміне 58 қосымша</w:t>
            </w:r>
          </w:p>
        </w:tc>
      </w:tr>
    </w:tbl>
    <w:bookmarkStart w:name="z48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ауылдық округтер әкімдері аппараты арқылы бюджеттік бағдарламаларды қаржыландыру көлемдері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 қосымша жаңа редакцияда - Атырау облысы Құрманғазы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39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