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36d" w14:textId="51be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2021 жылғы 13 қазандағы № 252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үйқатынастары туралы" Заңының 10-3-бабының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Кеңесов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ауданында коммуналдық қызмет көрсету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қызметтердікөрсету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және ақы төлеу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8"/>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18" w:id="9"/>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9"/>
    <w:bookmarkStart w:name="z19" w:id="10"/>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0"/>
    <w:bookmarkStart w:name="z20" w:id="11"/>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1"/>
    <w:bookmarkStart w:name="z21" w:id="12"/>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2"/>
    <w:bookmarkStart w:name="z22" w:id="13"/>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3"/>
    <w:bookmarkStart w:name="z23" w:id="14"/>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4"/>
    <w:bookmarkStart w:name="z24" w:id="15"/>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5"/>
    <w:bookmarkStart w:name="z25" w:id="16"/>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6"/>
    <w:bookmarkStart w:name="z26" w:id="1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7"/>
    <w:bookmarkStart w:name="z27" w:id="1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8"/>
    <w:bookmarkStart w:name="z28" w:id="19"/>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19"/>
    <w:bookmarkStart w:name="z29" w:id="20"/>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0"/>
    <w:bookmarkStart w:name="z30" w:id="21"/>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1"/>
    <w:bookmarkStart w:name="z31" w:id="22"/>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05.03.2025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8" w:id="23"/>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23"/>
    <w:bookmarkStart w:name="z39" w:id="2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4"/>
    <w:bookmarkStart w:name="z40" w:id="2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6"/>
    <w:bookmarkStart w:name="z36"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7"/>
    <w:bookmarkStart w:name="z37" w:id="2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9"/>
    <w:bookmarkStart w:name="z46" w:id="3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0"/>
    <w:bookmarkStart w:name="z47" w:id="3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1"/>
    <w:bookmarkStart w:name="z48" w:id="3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2"/>
    <w:bookmarkStart w:name="z49" w:id="3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3"/>
    <w:bookmarkStart w:name="z50" w:id="3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4"/>
    <w:bookmarkStart w:name="z51" w:id="3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5"/>
    <w:bookmarkStart w:name="z52" w:id="3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6"/>
    <w:bookmarkStart w:name="z53" w:id="3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54" w:id="38"/>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38"/>
    <w:bookmarkStart w:name="z55" w:id="3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9"/>
    <w:bookmarkStart w:name="z42" w:id="4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0"/>
    <w:bookmarkStart w:name="z43" w:id="4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2"/>
    <w:bookmarkStart w:name="z58" w:id="4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4"/>
    <w:bookmarkStart w:name="z60" w:id="4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5"/>
    <w:bookmarkStart w:name="z61" w:id="4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6"/>
    <w:bookmarkStart w:name="z62" w:id="4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7"/>
    <w:bookmarkStart w:name="z63" w:id="4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9"/>
    <w:bookmarkStart w:name="z65" w:id="5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0"/>
    <w:bookmarkStart w:name="z66" w:id="5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1"/>
    <w:bookmarkStart w:name="z67" w:id="5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2"/>
    <w:bookmarkStart w:name="z68" w:id="5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3"/>
    <w:bookmarkStart w:name="z69" w:id="5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4"/>
    <w:bookmarkStart w:name="z70" w:id="5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5"/>
    <w:bookmarkStart w:name="z71" w:id="5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6"/>
    <w:bookmarkStart w:name="z72" w:id="5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7"/>
    <w:bookmarkStart w:name="z73" w:id="58"/>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8"/>
    <w:bookmarkStart w:name="z74" w:id="5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9"/>
    <w:bookmarkStart w:name="z75" w:id="60"/>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0"/>
    <w:bookmarkStart w:name="z76" w:id="6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61"/>
    <w:bookmarkStart w:name="z77" w:id="62"/>
    <w:p>
      <w:pPr>
        <w:spacing w:after="0"/>
        <w:ind w:left="0"/>
        <w:jc w:val="both"/>
      </w:pPr>
      <w:r>
        <w:rPr>
          <w:rFonts w:ascii="Times New Roman"/>
          <w:b w:val="false"/>
          <w:i w:val="false"/>
          <w:color w:val="000000"/>
          <w:sz w:val="28"/>
        </w:rPr>
        <w:t>
      20. Тұтынушы:</w:t>
      </w:r>
    </w:p>
    <w:bookmarkEnd w:id="62"/>
    <w:bookmarkStart w:name="z78" w:id="6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3"/>
    <w:bookmarkStart w:name="z79" w:id="6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4"/>
    <w:bookmarkStart w:name="z80" w:id="6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5"/>
    <w:bookmarkStart w:name="z81" w:id="6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6"/>
    <w:bookmarkStart w:name="z82" w:id="6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7"/>
    <w:bookmarkStart w:name="z83" w:id="68"/>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8"/>
    <w:bookmarkStart w:name="z84" w:id="69"/>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9"/>
    <w:bookmarkStart w:name="z85" w:id="7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0"/>
    <w:bookmarkStart w:name="z86" w:id="71"/>
    <w:p>
      <w:pPr>
        <w:spacing w:after="0"/>
        <w:ind w:left="0"/>
        <w:jc w:val="both"/>
      </w:pPr>
      <w:r>
        <w:rPr>
          <w:rFonts w:ascii="Times New Roman"/>
          <w:b w:val="false"/>
          <w:i w:val="false"/>
          <w:color w:val="000000"/>
          <w:sz w:val="28"/>
        </w:rPr>
        <w:t>
      21. Жеткізуші:</w:t>
      </w:r>
    </w:p>
    <w:bookmarkEnd w:id="71"/>
    <w:bookmarkStart w:name="z87" w:id="7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2"/>
    <w:bookmarkStart w:name="z88" w:id="7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3"/>
    <w:bookmarkStart w:name="z89" w:id="7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4"/>
    <w:bookmarkStart w:name="z90" w:id="7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5"/>
    <w:bookmarkStart w:name="z91" w:id="76"/>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6"/>
    <w:bookmarkStart w:name="z92" w:id="7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7"/>
    <w:bookmarkStart w:name="z93" w:id="7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8"/>
    <w:bookmarkStart w:name="z94" w:id="7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9"/>
    <w:bookmarkStart w:name="z95" w:id="8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0"/>
    <w:bookmarkStart w:name="z96" w:id="81"/>
    <w:p>
      <w:pPr>
        <w:spacing w:after="0"/>
        <w:ind w:left="0"/>
        <w:jc w:val="left"/>
      </w:pPr>
      <w:r>
        <w:rPr>
          <w:rFonts w:ascii="Times New Roman"/>
          <w:b/>
          <w:i w:val="false"/>
          <w:color w:val="000000"/>
        </w:rPr>
        <w:t xml:space="preserve"> 4 тарау. Коммуналдық көрсетілетін қызметтер үшін есеп айырысу және ақы төлеу тәртібі</w:t>
      </w:r>
    </w:p>
    <w:bookmarkEnd w:id="81"/>
    <w:bookmarkStart w:name="z97" w:id="82"/>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05.03.2025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3"/>
    <w:bookmarkStart w:name="z99" w:id="8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4"/>
    <w:bookmarkStart w:name="z100" w:id="8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6"/>
    <w:bookmarkStart w:name="z102" w:id="87"/>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87"/>
    <w:bookmarkStart w:name="z103" w:id="8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8"/>
    <w:bookmarkStart w:name="z104" w:id="8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9"/>
    <w:bookmarkStart w:name="z105" w:id="9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0"/>
    <w:bookmarkStart w:name="z106" w:id="9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1"/>
    <w:bookmarkStart w:name="z107" w:id="92"/>
    <w:p>
      <w:pPr>
        <w:spacing w:after="0"/>
        <w:ind w:left="0"/>
        <w:jc w:val="left"/>
      </w:pPr>
      <w:r>
        <w:rPr>
          <w:rFonts w:ascii="Times New Roman"/>
          <w:b/>
          <w:i w:val="false"/>
          <w:color w:val="000000"/>
        </w:rPr>
        <w:t xml:space="preserve"> 5 тарау. Дауларды шешу тәртібі</w:t>
      </w:r>
    </w:p>
    <w:bookmarkEnd w:id="92"/>
    <w:bookmarkStart w:name="z108" w:id="9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3"/>
    <w:bookmarkStart w:name="z109" w:id="9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4"/>
    <w:bookmarkStart w:name="z110" w:id="9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5"/>
    <w:bookmarkStart w:name="z111" w:id="9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6"/>
    <w:bookmarkStart w:name="z112" w:id="9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Start w:name="z56" w:id="9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9"/>
    <w:bookmarkStart w:name="z123" w:id="10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0"/>
    <w:bookmarkStart w:name="z124" w:id="101"/>
    <w:p>
      <w:pPr>
        <w:spacing w:after="0"/>
        <w:ind w:left="0"/>
        <w:jc w:val="left"/>
      </w:pPr>
      <w:r>
        <w:rPr>
          <w:rFonts w:ascii="Times New Roman"/>
          <w:b/>
          <w:i w:val="false"/>
          <w:color w:val="000000"/>
        </w:rPr>
        <w:t xml:space="preserve"> 6 тарау. Қорытынды ережелер</w:t>
      </w:r>
    </w:p>
    <w:bookmarkEnd w:id="101"/>
    <w:bookmarkStart w:name="z125" w:id="10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2"/>
    <w:bookmarkStart w:name="z126" w:id="103"/>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Солтүстік Қазақстан облысы Мағжан Жұмабаев ауданы әкімдігінің 27.05.2024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