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473a" w14:textId="5024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23 696,7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31.10.2022 </w:t>
      </w:r>
      <w:r>
        <w:rPr>
          <w:rFonts w:ascii="Times New Roman"/>
          <w:b w:val="false"/>
          <w:i w:val="false"/>
          <w:color w:val="00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Салқынкөл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Салқынкөл ауылдық округінің бюджетіне берілетін субвенциялар көлемі 17 269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Салқынкөл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31.10.2022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Салқынкөл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Салқынкөл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