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a8e8" w14:textId="b27a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72-17 "2021-2023 жылдарға арналған Ғабит Мүсірепов атындағы ауданы Қырымбет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желтоқсандағы № 12-12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Қырымбет ауылдық округінің бюджетін бекіту туралы" 2021 жылғы 8 қаңтардағы № 72-17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6991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атындағы ауданы Қырымбет ауылдық округінің бюджеті осы шешімге тиісінше 1, 2 және 3-қосымшаларға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89 304,8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1 000 мың теңге; салықтық емес түсімдер – 0; негізгі капиталды сатудан түсетін түсімдер – 0; трансферттер түсімі – 88 304,8 мың теңге; 2) шығындар – 89 488,7 мың теңге; 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- 183,9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183,9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183,9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Қырымбет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