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fbc" w14:textId="6bf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28 545,9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20 767,3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1 945,6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Дружба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Дружба ауылдық округінің бюджетіне берілетін субвенциялар көлемі 5 393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Дружба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ff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Дружба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Дружба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