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6135" w14:textId="a6e6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Айыртау ауданы Лобанов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28 желтоқсандағы № 7-13-22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Айыртау ауданы Лобанов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106 185,6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39 489,0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62 921,6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107 419,5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–1 233,9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1 233,9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20.07.2022 </w:t>
      </w:r>
      <w:r>
        <w:rPr>
          <w:rFonts w:ascii="Times New Roman"/>
          <w:b w:val="false"/>
          <w:i w:val="false"/>
          <w:color w:val="000000"/>
          <w:sz w:val="28"/>
        </w:rPr>
        <w:t>№ 7-19-11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000000"/>
          <w:sz w:val="28"/>
        </w:rPr>
        <w:t>№ 7-21-12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бірыңғай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14 430,0 мың теңге сомасында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653,0 мың теңге сомасында ескерілсін.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2022-2024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000000"/>
          <w:sz w:val="28"/>
        </w:rPr>
        <w:t>№ 7-19-11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округ бюджетінде аудандық бюджеттен нысаналы трансферттер 13 840,9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000000"/>
          <w:sz w:val="28"/>
        </w:rPr>
        <w:t>№ 7-19-11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000000"/>
          <w:sz w:val="28"/>
        </w:rPr>
        <w:t>№ 7-21-12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2022 жылға арналған ауылдық округ бюджетінде облыстық бюджеттен нысаналы трансферттер 33 230,7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2022-2024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жаңа редакцияда 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000000"/>
          <w:sz w:val="28"/>
        </w:rPr>
        <w:t>№ 7-19-11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2022 жылға арналған Қазақстан Республикасының Ұлттық қорынан берілетін кепілдендірілген трансферт есебінен нысаналы трансферттер 767,0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бөлуі 2022-2024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7-3-тармақпен толықтырылды 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000000"/>
          <w:sz w:val="28"/>
        </w:rPr>
        <w:t>№ 7-19-11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2022 жылғы 1 қаңтардан бастап қолданысқа енгізіледі.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Лобанов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20.07.2022 </w:t>
      </w:r>
      <w:r>
        <w:rPr>
          <w:rFonts w:ascii="Times New Roman"/>
          <w:b w:val="false"/>
          <w:i w:val="false"/>
          <w:color w:val="ff0000"/>
          <w:sz w:val="28"/>
        </w:rPr>
        <w:t>№ 7-19-11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ff0000"/>
          <w:sz w:val="28"/>
        </w:rPr>
        <w:t>№ 7-21-12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39 489,0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Лобанов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Лобанов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