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62d4" w14:textId="84e6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Айыртау ауданы Казанка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28 желтоқсандағы № 7-13-18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2022-2024 жылдарға арналған Айыртау ауданы Казанка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42 442,4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5 350,0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37 092,4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61 429,8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-18 987,4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18 987,4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18 987,4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000000"/>
          <w:sz w:val="28"/>
        </w:rPr>
        <w:t>№ 7-16-9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20.07.2022 </w:t>
      </w:r>
      <w:r>
        <w:rPr>
          <w:rFonts w:ascii="Times New Roman"/>
          <w:b w:val="false"/>
          <w:i w:val="false"/>
          <w:color w:val="000000"/>
          <w:sz w:val="28"/>
        </w:rPr>
        <w:t>№ 7-19-9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13.10.2022 </w:t>
      </w:r>
      <w:r>
        <w:rPr>
          <w:rFonts w:ascii="Times New Roman"/>
          <w:b w:val="false"/>
          <w:i w:val="false"/>
          <w:color w:val="000000"/>
          <w:sz w:val="28"/>
        </w:rPr>
        <w:t>№ 7-21-8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бірыңғай жер салығы;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 учаскелерін пайдаланғаны үшін төлемақы;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сыртқы (көрнекі) жарнаманы: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бюджеттеріне түсетін басқа да салықтық емес түсімдер.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ауылдық округ бюджетіне негізгі капиталды сатудан түсетін түсімдер болып табылады: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бекітіп берілген мемлекеттік мүлікті сатудан түсетін ақша;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13 740,0 мың теңге сомасында ескерілсін.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ауылдық округ бюджетінде республикалық бюджеттен нысаналы трансферттер 742,0 мың теңге сомасында ескерілсін.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2022-2024 жылдарға арналған Казанка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Айыртау аудандық мәслихатының 20.07.2022 </w:t>
      </w:r>
      <w:r>
        <w:rPr>
          <w:rFonts w:ascii="Times New Roman"/>
          <w:b w:val="false"/>
          <w:i w:val="false"/>
          <w:color w:val="000000"/>
          <w:sz w:val="28"/>
        </w:rPr>
        <w:t>№ 7-19-9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ауылдық округ бюджетінде аудандық бюджеттен нысаналы трансферттер 21 877,4 мың теңге сомасында ескерілсін.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бөлінуі 2022-2024 жылдарға арналған Казанка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Солтүстік Қазақстан облысы Айыртау аудандық мәслихатының 20.07.2022 </w:t>
      </w:r>
      <w:r>
        <w:rPr>
          <w:rFonts w:ascii="Times New Roman"/>
          <w:b w:val="false"/>
          <w:i w:val="false"/>
          <w:color w:val="000000"/>
          <w:sz w:val="28"/>
        </w:rPr>
        <w:t>№ 7-19-9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13.10.2022 </w:t>
      </w:r>
      <w:r>
        <w:rPr>
          <w:rFonts w:ascii="Times New Roman"/>
          <w:b w:val="false"/>
          <w:i w:val="false"/>
          <w:color w:val="000000"/>
          <w:sz w:val="28"/>
        </w:rPr>
        <w:t>№ 7-21-8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000000"/>
          <w:sz w:val="28"/>
        </w:rPr>
        <w:t>№ 7-16-9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2022 жылға арналған Қазақстан Республикасының Ұлттық қорынан берілетін кепілдендірілген трансферт есебінен нысаналы трансферттер 733,0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бөлуі 2022-2024 жылдарға арналған Казанка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7-2-тармақпен толықтырылды - Солтүстік Қазақстан облысы Айыртау аудандық мәслихатының 20.07.2022 </w:t>
      </w:r>
      <w:r>
        <w:rPr>
          <w:rFonts w:ascii="Times New Roman"/>
          <w:b w:val="false"/>
          <w:i w:val="false"/>
          <w:color w:val="000000"/>
          <w:sz w:val="28"/>
        </w:rPr>
        <w:t>№ 7-19-9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 2022 жылғы 1 қаңтардан бастап қолданысқа енгізіледі. 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Айыртау ауданы Казанка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ff0000"/>
          <w:sz w:val="28"/>
        </w:rPr>
        <w:t>№ 7-16-9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20.07.2022 </w:t>
      </w:r>
      <w:r>
        <w:rPr>
          <w:rFonts w:ascii="Times New Roman"/>
          <w:b w:val="false"/>
          <w:i w:val="false"/>
          <w:color w:val="ff0000"/>
          <w:sz w:val="28"/>
        </w:rPr>
        <w:t>№ 7-19-9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13.10.2022 </w:t>
      </w:r>
      <w:r>
        <w:rPr>
          <w:rFonts w:ascii="Times New Roman"/>
          <w:b w:val="false"/>
          <w:i w:val="false"/>
          <w:color w:val="ff0000"/>
          <w:sz w:val="28"/>
        </w:rPr>
        <w:t>№ 7-21-8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17 275,9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Казанка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Казанка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ff0000"/>
          <w:sz w:val="28"/>
        </w:rPr>
        <w:t>№ 7-16-9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17 275,9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