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d8dd" w14:textId="ebcd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Черкас ауылдық округінің бюджетін бекіту туралы" Солтүстік Қазақстан облысы Аққайың ауданы мәслихатының 2021 жылғы 8 қаңтардағы № 44-27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Черкас ауылдық округінің бюджетін бекіту туралы" Солтүстік Қазақстан облысы Аққайың ауданы мәслихатының 2021 жылғы 8 қаңтардағы № 44-27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Черкас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41150,3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39926,3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42082,8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- 532,5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Черкас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4"/>
        <w:gridCol w:w="595"/>
        <w:gridCol w:w="609"/>
        <w:gridCol w:w="5805"/>
        <w:gridCol w:w="231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39926,3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42082,8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"Өнірлерді дамытудың 2025 жылға дейінгі мемлекеттік бағдарламасы шеңберінде өңірлерді экономикалық дамытуға жүрдемдесу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