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9071" w14:textId="ee49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Тоқшын ауылдық округінің бюджетін бекіту туралы" Солтүстік Қазақстан облысы Аққайың ауданы мәслихатының 2021 жылғы 8 қаңтарда № 44-26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Тоқшын ауылдық округінің бюджетін бекіту туралы" Солтүстік Қазақстан облысы Аққайың ауданы мәслихатының 2021 жылғы 8 қаңтардағы № 44-26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63402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- 65205,2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-1803,2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Тоқшын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