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fe49" w14:textId="da4f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Григорьевка ауылдық округінің бюджетін бекіту туралы" Солтүстік Қазақстан облысы Аққайың ауданы мәслихатының 2021 жылғы 8 қаңтардағы № 44-20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19 шілдедегі № 4-10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Григорьевка ауылдық округінің бюджетін бекіту туралы" Солтүстік Қазақстан облысы Аққайың ауданы мәслихатының 2021 жылғы 8 қаңтардағы № 44-20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128264,4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126192,4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129419,1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-1154,7мың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rPr>
          <w:rFonts w:ascii="Times New Roman"/>
          <w:b w:val="false"/>
          <w:i w:val="false"/>
          <w:color w:val="000000"/>
          <w:sz w:val="28"/>
        </w:rPr>
        <w:t xml:space="preserve"> - 1154,7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Григорьевка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664"/>
        <w:gridCol w:w="2688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128264,4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126192,4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126192,4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126192,4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129419,1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78179,2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көшенлерді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