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65fb44" w14:textId="465fb4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Жітіқара ауданы Жітіқара қаласының 2022-2024 жылдарға арналған бюджеті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Жітіқара ауданы мәслихатының 2021 жылғы 29 желтоқсандағы № 97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75-бабының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2-тармағына, "Қазақстан Республикасындағы жергілікті мемлекеттік басқару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 сәйкес Жітіқара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Жітіқара қаласының 2022-2024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көлемдерде бекітілсін: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690 261,4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111 465,0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3 257,0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17 268,0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558 271,4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698 081,7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-7 820,3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7 820,3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Қостанай облысы Жітіқара ауданы мәслихатының 10.08.2022 </w:t>
      </w:r>
      <w:r>
        <w:rPr>
          <w:rFonts w:ascii="Times New Roman"/>
          <w:b w:val="false"/>
          <w:i w:val="false"/>
          <w:color w:val="000000"/>
          <w:sz w:val="28"/>
        </w:rPr>
        <w:t>№ 179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2022 жылға арналған Жітіқара қаласының бюджетіне аудандық бюджеттен берілетін бюджеттік субвенциялардың көлемі 97 640,0 мың теңге сомасында көзделгені ескерілсін.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2022 жылға арналған Жітіқара қаласының бюджетінен аудандық бюджетке бюджеттік алып қоюлар көлемі 0,0 мың теңгені құрайтыны ескерілсін.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Жітіқара қаласының бюджетінде кезекті қаржы жылына арналған секвестрлеуге жатпайтын бюджеттік бағдарламалардың тізбесі белгіленбегені ескерілсін.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2022 жылға арналған Жітіқара қаласының бюджетінде республикалық бюджеттен ағымдағы нысаналы трансферттер көзделгені ескерілсін, оның ішінде: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2022 жылға арналған 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көтеруге.</w:t>
      </w:r>
    </w:p>
    <w:bookmarkEnd w:id="16"/>
    <w:bookmarkStart w:name="z6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5-1. Жітіқара ауданы Жітіқара қаласының 2022 жылға арналған бюджетінде Қазақстан Республикасының Ұлттық қорынан берілетін кепілдендірілген трансферт есебінен ағымдағы нысаналы трансферттер көзделгені ескерілсін, оның ішінде: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5-1-тармақпен толықтырылды - Қостанай облысы Жітіқара ауданы мәслихатының 10.08.2022 </w:t>
      </w:r>
      <w:r>
        <w:rPr>
          <w:rFonts w:ascii="Times New Roman"/>
          <w:b w:val="false"/>
          <w:i w:val="false"/>
          <w:color w:val="000000"/>
          <w:sz w:val="28"/>
        </w:rPr>
        <w:t>№ 179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2021 жылға арналған Жітіқара қаласының бюджетінде облыстық бюджеттен нысаналы трансферттер көзделгені ескерілсін, оның ішінде: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шағын және орта бизнес субъектілері үшін салықтық жүктеменің төмендеуіне байланысты шығындарды өтеуге;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5В шағын ауданда 11А, 12, 13 үйлердің бойындағы кварталішілік өткелді ағымдағы жөндеуге;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Зинатулла Зулхаиров көшесі бойындағы автомобиль жолының учаскесін ағымдағы жөндеуге;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Ибрая Алтынсарина көшесіне шығумен 11 шағын ауданда № 1, 2 ,3 үйлердің бойындағы кварталішілік өткелді ағымдағы жөндеуге.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2022 жылға арналған Жітіқара қаласының бюджетінде аудандық бюджеттен ағымдағы нысаналы трансферттер көзделгені ескерілсін, оның ішінде: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мемлекеттік қызметшілердің еңбегіне жаңа ақы төлеуді енгізуге;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30 лет ВЛКСМ көшесі бойындағы көше жарығын ағымдағы жөндеуге;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Айнабұлақ шағын аудандағы көше жарығын ағымдағы жөндеуге;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12 шағын аудандағы көше жарығын ағымдағы жөндеуге;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Жітіқара қаласының аумағында балалар ойын алаңдарын жасауға және орнатуға;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Жітіқара қаласының аумағында спорт алаңдарын жасауға және орнатуға;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Жітіқара қаласының аумағында футбол алаңын жасау және орнату жөніндегі жұмыстарға;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Қостанай облысы, Жітіқара қаласы, 6 шағын аудан мекенжайындағы хоккей кортын абаттандыруға;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Досқали Асымбаев көшесіндегі № 7 үйден № 6/4 үйге дейін тротуарды ағымдағы жөндеу жөніндегі жұмыстарға;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тротуармен Истая Ищанова көшесі, 13 бойына орын тұрағын ағымдағы жөндеу жөніндегі жұмыстарға;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Ибрая Алтынсарина көшесіне шығумен 11 шағын ауданда № 1 ,2, 3 үйлердің бойындағы кварталішілік өткелді ағымдағы жөндеуге;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тротуармен Павлова көшесінің автомобиль жолының учаскесін ағымдағы жөндеуге;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Ахмета Байтурсинова көшесіне шығумен 6 шағын ауданда № 3А үйдің бойындағы № 29 үйге дейінгі кварталішілік өткелді ағымдағы жөндеуге;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Хажыкея Жакупова көшесіне шығумен 7 шағын ауданда 19, 20, 21, 22 үйлердің бойындағы кварталішілік өткелді ағымдағы жөндеуге;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Ақсұлу Ақын көшесіне шығумен 6 шағын ауданда № 7, 8, 9, 10 үйлердің бойындағы кварталішілік өткелді ағымдағы жөндеуге;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Жітіқара қаласының көшелерін жарықтандыру;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көшені жарықтандыру тіректерін сатып алу;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Октябрьскаая көшесінен 30 лет ВЛКСМ көшесіне дейінгі шекараларда Шокана Уалиханова көшесі бойындағы тротуарды салу бойынша жұмыстар;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"Юбилейное" ЖШС балабақша алдындағы Ибрая Алтынсарина көшесі бойында автокөлік тұрағын орналастыруға техникалық құжаттаманы әзірлеу;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өзге де ағымдағы шығыстарды өтеу;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Жітіқара қаласы, Доскали Асымбаев көшесі, 51 мекенжайы бойынша орналасқан ғимаратта пандустарды, кіреберіс тобын дайындау және орнату бойынша жұмыстар;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6 шағын ауданда № 29 үйдің бойындағы тротуармен кварталішілік өткелдің учаскесін ағымдағы жөндеу;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11 шағын ауданда № 18 үйдің бойындағы автомобиль жол жабынын ағымдағы жөндеу;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Жітіқара қаласы көшелерінің автомобиль жолдарын және кварталішілік өткелдерін ағымдағы жөндеу объектілері бойынша жұмыстар мен материалдардың сапасына сараптама жүргізу;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Жітіқара қаласын абаттандыру бойынша қоғамдық жұмыстарға қатысатын тұлғалардың қызметтеріне ақы төлеу;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Жітіқара қаласының автомобиль жолдарындағы нөсер құдықтарын ағымдағы жөндеу;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Жітіқара қаласының орталық саябағы аумағындағы көлді толтыру үшін сумен жабдықтау жөніндегі қызметтер;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пайдаланылған шамдарды кәдеге жаратумен жинауға, жинақтауға және уақытша сақтауға арналған контейнерлерге қызмет көрсету жөніндегі қызмет;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баннерлерді жасау бойынша жұмыстар;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Жітіқара қаласының көшелерін күтіп ұстау жөніндегі жұмыстар (бейіндеу);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Жітіқара қаласының Дружба шағын ауданындағы кварталішілік жолдарды күтіп ұстау жөніндегі жұмыстар (бейіндеу).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7-тармаққа өзгерістер енгізілді - Қостанай облысы Жітіқара ауданы мәслихатының 11.03.2022 </w:t>
      </w:r>
      <w:r>
        <w:rPr>
          <w:rFonts w:ascii="Times New Roman"/>
          <w:b w:val="false"/>
          <w:i w:val="false"/>
          <w:color w:val="000000"/>
          <w:sz w:val="28"/>
        </w:rPr>
        <w:t>№ 140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енгізіледі); 10.08.2022 </w:t>
      </w:r>
      <w:r>
        <w:rPr>
          <w:rFonts w:ascii="Times New Roman"/>
          <w:b w:val="false"/>
          <w:i w:val="false"/>
          <w:color w:val="000000"/>
          <w:sz w:val="28"/>
        </w:rPr>
        <w:t>№ 179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Осы шешім 2022 жылғы 1 қаңтардан бастап қолданысқа енгізіледі.</w:t>
      </w:r>
    </w:p>
    <w:bookmarkEnd w:id="3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Жітіқара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Кабиев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50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Жітіқара ауданы Жітіқара қаласының 2022 жылға арналған бюджеті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Қостанай облысы Жітіқара ауданы мәслихатының 10.08.2022 </w:t>
      </w:r>
      <w:r>
        <w:rPr>
          <w:rFonts w:ascii="Times New Roman"/>
          <w:b w:val="false"/>
          <w:i w:val="false"/>
          <w:color w:val="ff0000"/>
          <w:sz w:val="28"/>
        </w:rPr>
        <w:t>№ 179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690261,4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558271,4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558271,4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қала) бюджеттен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558271,4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698081,7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99073,7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99073,7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99073,7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99073,7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261360,5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261360,5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261360,5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күтіп-ұстау және туысы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152191,5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312891,2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312891,2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312891,2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312891,2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қала) бюджеттен қарыздар бойынша сыйақылар мен өзге де төлемдерді төлеу бойынша аудандық маңызы бар қала, ауыл, кент, ауылдық округ әкімі аппаратының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IY.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-7820,3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7820,3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55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Жітіқара ауданы Жітіқара қаласының 2023 жылға арналған бюджеті</w:t>
      </w:r>
    </w:p>
    <w:bookmarkEnd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2-қосымша жаңа редакцияда - Қостанай облысы Жітіқара ауданы мәслихатының 10.08.2022 </w:t>
      </w:r>
      <w:r>
        <w:rPr>
          <w:rFonts w:ascii="Times New Roman"/>
          <w:b w:val="false"/>
          <w:i w:val="false"/>
          <w:color w:val="ff0000"/>
          <w:sz w:val="28"/>
        </w:rPr>
        <w:t>№ 179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364627,8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224705,8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224705,8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қала) бюджеттен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224705,8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364627,8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153082,7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153082,7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153082,7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91409,7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күтіп-ұстау және туысы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102592,1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102592,1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102592,1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102592,1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қала) бюджеттен қарыздар бойынша сыйақылар мен өзге де төлемдерді төлеу бойынша аудандық маңызы бар қала, ауыл, кент, ауылдық округ әкімі аппаратының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IY.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60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Жітіқара ауданы Жітіқара қаласының 2024 жылға арналған бюджеті</w:t>
      </w:r>
    </w:p>
    <w:bookmarkEnd w:id="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249847,0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103849,0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249847,0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IY.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