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9e11" w14:textId="2019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 ауылының, ауылдық округтерінің 2022 – 2024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2021 жылғы 30 желтоқсандағы № 91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206 043,9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14 225,7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1 200,0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693,0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189 925,2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207 239,1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- 1 195,2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Амангелді ауданы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Амангелді ауылдық округінің бюджетінде аудандық бюджеттен берілетін субвенция көлемі 45 033,0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Амантоғай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24 095,0 мың теңге, оның iшiнде: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1 629,0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22 466,0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24 375,9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Амангелді ауданы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Амантоғай ауылдық округінің бюджетінде аудандық бюджеттен берілетін субвенция көлемі 21 017,0 мың теңге сомасында көзделгені ескерілсін.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Ақсай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20 436,0 мың теңге, оның iшiнде: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19 919,0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Амангелді ауданы мәслихатының 26.09.2022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Ақсай ауылының бюджетінде аудандық бюджеттен берілетін субвенция көлемі 17 144,0 мың теңге сомасында көзделгені ескерілсін.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Байғабыл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20 175,0 мың теңге, оның iшiнде: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19 493,0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Амангелді ауданы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Байғабыл ауылдық округінің бюджетінде аудандық бюджеттен берілетін субвенция көлемі 18 277,0 мың теңге сомасында көзделгені ескерілсін.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Қабырға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23 895,0 мың теңге, оның iшiнде: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23 567,7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23 954,6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Амангелді ауданы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 жылға арналған Қабырға ауылдық округінің бюджетінде аудандық бюджеттен берілетін субвенция көлемі 19 578,0 мың теңге сомасында көзделгені ескерілсін.</w:t>
      </w:r>
    </w:p>
    <w:bookmarkEnd w:id="33"/>
    <w:bookmarkStart w:name="z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Қарасу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34"/>
    <w:bookmarkStart w:name="z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26 244,0 мың теңге, оның iшiнде: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928,0 мың теңге;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36,0 мың теңге;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25 280,0 мың теңге;</w:t>
      </w:r>
    </w:p>
    <w:bookmarkEnd w:id="39"/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27 853,6 мың теңге;</w:t>
      </w:r>
    </w:p>
    <w:bookmarkEnd w:id="40"/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1"/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- 1 609,6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1 609,6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Амангелді ауданы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 жылға арналған Қарасу ауылдық округінің бюджетінде аудандық бюджеттен берілетін субвенция көлемі 24 429,0 мың теңге сомасында көзделгені ескерілсін.</w:t>
      </w:r>
    </w:p>
    <w:bookmarkEnd w:id="45"/>
    <w:bookmarkStart w:name="z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Құмкешу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46"/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21 059,0 мың теңге, оның iшiнде: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445,0 мың теңге;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20 614,0 мың теңге;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21 059,2 мың теңге;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Амангелді ауданы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 жылға арналған Құмкешу ауылдық округінің бюджетінде аудандық бюджеттен берілетін субвенция көлемі 19 527,0 мың теңге сомасында көзделгені ескерілсін.</w:t>
      </w:r>
    </w:p>
    <w:bookmarkEnd w:id="57"/>
    <w:bookmarkStart w:name="z1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Тасты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58"/>
    <w:bookmarkStart w:name="z1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28 812,1 мың теңге, оның iшiнде:</w:t>
      </w:r>
    </w:p>
    <w:bookmarkEnd w:id="59"/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2 106,0 мың теңге;</w:t>
      </w:r>
    </w:p>
    <w:bookmarkEnd w:id="60"/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221,0 мың теңге;</w:t>
      </w:r>
    </w:p>
    <w:bookmarkEnd w:id="61"/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26 485,1 мың теңге;</w:t>
      </w:r>
    </w:p>
    <w:bookmarkEnd w:id="63"/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28 836,8 мың теңге;</w:t>
      </w:r>
    </w:p>
    <w:bookmarkEnd w:id="64"/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6"/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7"/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Амангелді ауданы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2022 жылға арналған Тасты ауылдық округінің бюджетінде аудандық бюджеттен берілетін субвенция көлемі 22 765,0 мың теңге сомасында көзделгені ескерілсін.</w:t>
      </w:r>
    </w:p>
    <w:bookmarkEnd w:id="69"/>
    <w:bookmarkStart w:name="z1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Үрпек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70"/>
    <w:bookmarkStart w:name="z11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135 114,8 мың теңге, оның iшiнде: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133 478,8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135 324,4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Амангелді ауданы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2022 жылға арналған Үрпек ауылдық округінің бюджетінде аудандық бюджеттен берілетін субвенция көлемі 19 860,0 мың теңге сомасында көзделгені ескерілсін.</w:t>
      </w:r>
    </w:p>
    <w:bookmarkEnd w:id="72"/>
    <w:bookmarkStart w:name="z13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Үштоғай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73"/>
    <w:bookmarkStart w:name="z13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22 044,8 мың теңге, оның iшiнде:</w:t>
      </w:r>
    </w:p>
    <w:bookmarkEnd w:id="74"/>
    <w:bookmarkStart w:name="z12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705,7 мың теңге;</w:t>
      </w:r>
    </w:p>
    <w:bookmarkEnd w:id="75"/>
    <w:bookmarkStart w:name="z12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1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7"/>
    <w:bookmarkStart w:name="z12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21 339,1 мың теңге;</w:t>
      </w:r>
    </w:p>
    <w:bookmarkEnd w:id="78"/>
    <w:bookmarkStart w:name="z12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22 189,9 мың теңге;</w:t>
      </w:r>
    </w:p>
    <w:bookmarkEnd w:id="79"/>
    <w:bookmarkStart w:name="z1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12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1"/>
    <w:bookmarkStart w:name="z12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Амангелді ауданы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2022 жылға арналған Үштоғай ауылдық округінің бюджетінде аудандық бюджеттен берілетін субвенция көлемі 16 900,0 мың теңге сомасында көзделгені ескерілсін.</w:t>
      </w:r>
    </w:p>
    <w:bookmarkEnd w:id="83"/>
    <w:bookmarkStart w:name="z14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Ауыл, ауылдық округтердің бюджеттерінен аудандық бюджетке бюджеттік алып қоюлар көлемі көзделмеген.</w:t>
      </w:r>
    </w:p>
    <w:bookmarkEnd w:id="84"/>
    <w:bookmarkStart w:name="z14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Осы шешім 2022 жылғы 1 қаңтардан бастап қолданысқа енгізіледі.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2022 жылға арналған бюджеті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Амангелді ауданы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жұмысм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2023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6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2024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2022 жылға арналған бюджеті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Амангелді ауданы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2023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7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2024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2022 жылға арналған бюджеті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Амангелді ауданы мәслихатының 26.09.2022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8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2023 жылға арналған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9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2024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9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2022 жылға арналған бюджеті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Амангелді ауданы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2023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22 108.0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2024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1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2022 жылға арналған бюджеті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Амангелді ауданы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жұмысм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1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2023 жылға арналған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2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2024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2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2022 жылға арналған бюджеті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Амангелді ауданы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жұмысм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3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2023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3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2024 жылға арналған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4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2022 жылға арналған бюджеті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Амангелді ауданы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жұмысм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4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2023 жылға арналған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5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2024 жылға арналған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қамтамасу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5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2022 жылға арналған бюджеті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Амангелді ауданы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6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2023 жылға арналған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6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2024 жылға арналған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7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2022 жылға арналған бюджеті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Амангелді ауданы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7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2023 жылға арналған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8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2024 жылға арналған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8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2022 жылға арналған бюджеті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Амангелді ауданы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29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2023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29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2024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