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0828" w14:textId="cfb0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16 қарашадағы № 2517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жер комиссиясының 2021 жылғы 23 қыркүйектегі № 796 қорытындысы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"Bolashak Construction Company KZ" жауапкершілігі шектеулі серіктестігіне жылу трассасын пайдалану үшін Қостанай қаласы, Береке шағын ауданы, "Жұлдыз" тұрғын үй кешені мекенжайы бойынша жалпы алаңы 0,1700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