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e951" w14:textId="755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200 мм су құбырын реконструкциялау үшін Қостанай қаласы Абай даңғылы-Джамбул көшесінің шекарасындағы Сибирская көшесі бойында орналасқан жалпы алаңы 0,0016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