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438" w14:textId="820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2021-2023 жылдарға арналған бюджеті туралы" Жаңақорған аудандық мәслихатының 2020 жылғы 30 желтоқсандағы № 600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2021–2023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115 955,1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110 254,1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